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573F2" w14:textId="77777777" w:rsidR="002C6F81" w:rsidRPr="00B82CEA" w:rsidRDefault="00000000" w:rsidP="00B82CEA">
      <w:pPr>
        <w:pStyle w:val="Heading1"/>
        <w:jc w:val="center"/>
        <w:rPr>
          <w:sz w:val="32"/>
          <w:szCs w:val="32"/>
        </w:rPr>
      </w:pPr>
      <w:r w:rsidRPr="00B82CEA">
        <w:rPr>
          <w:sz w:val="32"/>
          <w:szCs w:val="32"/>
        </w:rPr>
        <w:t>Youth Program Incident Report Form</w:t>
      </w:r>
    </w:p>
    <w:p w14:paraId="787E1647" w14:textId="77777777" w:rsidR="002C6F81" w:rsidRDefault="00000000" w:rsidP="00B82CEA">
      <w:pPr>
        <w:jc w:val="center"/>
        <w:rPr>
          <w:i/>
        </w:rPr>
      </w:pPr>
      <w:r>
        <w:rPr>
          <w:i/>
        </w:rPr>
        <w:t>Confidential Document – Complete Immediately Following Incident</w:t>
      </w:r>
    </w:p>
    <w:p w14:paraId="7A39D936" w14:textId="77777777" w:rsidR="00B82CEA" w:rsidRDefault="00B82CEA" w:rsidP="00B82CEA">
      <w:pPr>
        <w:jc w:val="center"/>
      </w:pPr>
    </w:p>
    <w:p w14:paraId="116EF76B" w14:textId="77777777" w:rsidR="002C6F81" w:rsidRPr="00B82CEA" w:rsidRDefault="00000000">
      <w:pPr>
        <w:pStyle w:val="Heading2"/>
        <w:rPr>
          <w:sz w:val="28"/>
          <w:szCs w:val="28"/>
        </w:rPr>
      </w:pPr>
      <w:r w:rsidRPr="00B82CEA">
        <w:rPr>
          <w:sz w:val="28"/>
          <w:szCs w:val="28"/>
        </w:rPr>
        <w:t>1. Program Information</w:t>
      </w:r>
    </w:p>
    <w:p w14:paraId="69168D26" w14:textId="77777777" w:rsidR="002C6F81" w:rsidRDefault="00000000">
      <w:r>
        <w:t>Program Name: _________________________________________________</w:t>
      </w:r>
    </w:p>
    <w:p w14:paraId="2131DD5F" w14:textId="77777777" w:rsidR="002C6F81" w:rsidRDefault="00000000">
      <w:r>
        <w:t>Site Location: _________________________________________________</w:t>
      </w:r>
    </w:p>
    <w:p w14:paraId="110654F0" w14:textId="77777777" w:rsidR="002C6F81" w:rsidRDefault="00000000">
      <w:r>
        <w:t>Program Type: _________________________________________________</w:t>
      </w:r>
    </w:p>
    <w:p w14:paraId="3AF54358" w14:textId="77777777" w:rsidR="002C6F81" w:rsidRDefault="00000000">
      <w:r>
        <w:t>Date of Report: ____________________    Time of Report: ____________</w:t>
      </w:r>
    </w:p>
    <w:p w14:paraId="6E255DBC" w14:textId="77777777" w:rsidR="002C6F81" w:rsidRDefault="00000000">
      <w:r>
        <w:t>Person Completing Report: _______________________________________</w:t>
      </w:r>
    </w:p>
    <w:p w14:paraId="2A89DC2D" w14:textId="77777777" w:rsidR="002C6F81" w:rsidRDefault="00000000">
      <w:r>
        <w:t>Title/Role: _________________________________________________</w:t>
      </w:r>
    </w:p>
    <w:p w14:paraId="05D06CF6" w14:textId="77777777" w:rsidR="002C6F81" w:rsidRDefault="00000000">
      <w:r>
        <w:t>Contact Phone/Email: ____________________________________________</w:t>
      </w:r>
    </w:p>
    <w:p w14:paraId="27F0DF34" w14:textId="77777777" w:rsidR="002C6F81" w:rsidRDefault="002C6F81"/>
    <w:p w14:paraId="5EAF8C74" w14:textId="77777777" w:rsidR="002C6F81" w:rsidRPr="00B82CEA" w:rsidRDefault="00000000">
      <w:pPr>
        <w:pStyle w:val="Heading2"/>
        <w:rPr>
          <w:sz w:val="28"/>
          <w:szCs w:val="28"/>
        </w:rPr>
      </w:pPr>
      <w:r w:rsidRPr="00B82CEA">
        <w:rPr>
          <w:sz w:val="28"/>
          <w:szCs w:val="28"/>
        </w:rPr>
        <w:t>2. Incident Details</w:t>
      </w:r>
    </w:p>
    <w:p w14:paraId="0FAC31AF" w14:textId="77777777" w:rsidR="002C6F81" w:rsidRDefault="00000000">
      <w:r>
        <w:t>Date of Incident: ____________________    Time of Incident: ____________</w:t>
      </w:r>
    </w:p>
    <w:p w14:paraId="5BFABD7F" w14:textId="77777777" w:rsidR="002C6F81" w:rsidRDefault="00000000">
      <w:r>
        <w:t>Location of Incident (specific area/room): ______________________________</w:t>
      </w:r>
    </w:p>
    <w:p w14:paraId="3D449072" w14:textId="77777777" w:rsidR="002C6F81" w:rsidRDefault="00000000">
      <w:r>
        <w:t>Type of Incident (check all that apply):</w:t>
      </w:r>
    </w:p>
    <w:p w14:paraId="0A66410E" w14:textId="3671CBB5" w:rsidR="002C6F81" w:rsidRDefault="00B82CEA">
      <w:sdt>
        <w:sdtPr>
          <w:id w:val="-254215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t xml:space="preserve"> Injury/Medical    </w:t>
      </w:r>
      <w:sdt>
        <w:sdtPr>
          <w:id w:val="4499859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t xml:space="preserve"> Behavioral Incident    </w:t>
      </w:r>
      <w:sdt>
        <w:sdtPr>
          <w:id w:val="-542216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12EF">
            <w:rPr>
              <w:rFonts w:ascii="MS Gothic" w:eastAsia="MS Gothic" w:hAnsi="MS Gothic" w:hint="eastAsia"/>
            </w:rPr>
            <w:t>☐</w:t>
          </w:r>
        </w:sdtContent>
      </w:sdt>
      <w:r w:rsidR="00000000">
        <w:t xml:space="preserve"> Safety Concern</w:t>
      </w:r>
    </w:p>
    <w:p w14:paraId="0FDA6F2F" w14:textId="338671D3" w:rsidR="002C6F81" w:rsidRDefault="00B82CEA">
      <w:sdt>
        <w:sdtPr>
          <w:id w:val="12614840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t xml:space="preserve"> Suspected Abuse/Neglect    </w:t>
      </w:r>
      <w:sdt>
        <w:sdtPr>
          <w:id w:val="-1716039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t xml:space="preserve"> Policy Violation    </w:t>
      </w:r>
      <w:sdt>
        <w:sdtPr>
          <w:id w:val="1790549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t xml:space="preserve"> Other: _____________</w:t>
      </w:r>
    </w:p>
    <w:p w14:paraId="49E82149" w14:textId="64F9DFEA" w:rsidR="002C6F81" w:rsidRDefault="00000000">
      <w:r>
        <w:t xml:space="preserve">Was this an emergency?  </w:t>
      </w:r>
      <w:sdt>
        <w:sdtPr>
          <w:id w:val="-67345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12EF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  </w:t>
      </w:r>
      <w:sdt>
        <w:sdtPr>
          <w:id w:val="693117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12EF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6951C4BC" w14:textId="77777777" w:rsidR="002C6F81" w:rsidRDefault="00000000">
      <w:r>
        <w:t>If yes, describe emergency response provided: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B82CEA" w14:paraId="2F878557" w14:textId="77777777" w:rsidTr="00B82CEA">
        <w:trPr>
          <w:trHeight w:val="1025"/>
        </w:trPr>
        <w:tc>
          <w:tcPr>
            <w:tcW w:w="8856" w:type="dxa"/>
          </w:tcPr>
          <w:p w14:paraId="166EB0F6" w14:textId="77777777" w:rsidR="00B82CEA" w:rsidRDefault="00B82CEA"/>
        </w:tc>
      </w:tr>
    </w:tbl>
    <w:p w14:paraId="54D0AE5B" w14:textId="45BD3492" w:rsidR="002C6F81" w:rsidRPr="00B82CEA" w:rsidRDefault="00000000">
      <w:pPr>
        <w:pStyle w:val="Heading2"/>
        <w:rPr>
          <w:sz w:val="28"/>
          <w:szCs w:val="28"/>
        </w:rPr>
      </w:pPr>
      <w:r w:rsidRPr="00B82CEA">
        <w:rPr>
          <w:sz w:val="28"/>
          <w:szCs w:val="28"/>
        </w:rPr>
        <w:t>3. Individuals Involved</w:t>
      </w:r>
    </w:p>
    <w:p w14:paraId="64BDBBBD" w14:textId="77777777" w:rsidR="002C6F81" w:rsidRDefault="00000000">
      <w:r>
        <w:t>Child/Youth Name: _________________________________________________</w:t>
      </w:r>
    </w:p>
    <w:p w14:paraId="5DD823F7" w14:textId="77777777" w:rsidR="002C6F81" w:rsidRDefault="00000000">
      <w:r>
        <w:t>Age/DOB: __________________    Gender (if relevant): ________________</w:t>
      </w:r>
    </w:p>
    <w:p w14:paraId="47E8A08F" w14:textId="77777777" w:rsidR="002C6F81" w:rsidRDefault="00000000">
      <w:r>
        <w:t>Parent/Guardian Name: _____________________________________________</w:t>
      </w:r>
    </w:p>
    <w:p w14:paraId="42646205" w14:textId="77777777" w:rsidR="002C6F81" w:rsidRDefault="00000000">
      <w:r>
        <w:t>Parent/Guardian Contact: ___________________________________________</w:t>
      </w:r>
    </w:p>
    <w:p w14:paraId="20420CA7" w14:textId="77777777" w:rsidR="00B82CEA" w:rsidRDefault="00B82CEA"/>
    <w:p w14:paraId="4DD252E5" w14:textId="7D86323B" w:rsidR="002C6F81" w:rsidRDefault="00000000">
      <w:r>
        <w:t>Other Individuals Involved (staff, volunteers, youth, witnesses):</w:t>
      </w:r>
    </w:p>
    <w:p w14:paraId="18C2F2EF" w14:textId="77777777" w:rsidR="002C6F81" w:rsidRDefault="00000000">
      <w:r>
        <w:t>Name: ___________________________  Role: ____________________________</w:t>
      </w:r>
    </w:p>
    <w:p w14:paraId="09EE8934" w14:textId="77777777" w:rsidR="002C6F81" w:rsidRDefault="00000000">
      <w:r>
        <w:t>Name: ___________________________  Role: ____________________________</w:t>
      </w:r>
    </w:p>
    <w:p w14:paraId="1F124338" w14:textId="77777777" w:rsidR="002C6F81" w:rsidRDefault="00000000">
      <w:r>
        <w:t>Name: ___________________________  Role: ____________________________</w:t>
      </w:r>
    </w:p>
    <w:p w14:paraId="1AA97F15" w14:textId="77777777" w:rsidR="002C6F81" w:rsidRDefault="002C6F81"/>
    <w:p w14:paraId="737D03E5" w14:textId="77777777" w:rsidR="002C6F81" w:rsidRPr="00B82CEA" w:rsidRDefault="00000000">
      <w:pPr>
        <w:pStyle w:val="Heading2"/>
        <w:rPr>
          <w:sz w:val="28"/>
          <w:szCs w:val="28"/>
        </w:rPr>
      </w:pPr>
      <w:r w:rsidRPr="00B82CEA">
        <w:rPr>
          <w:sz w:val="28"/>
          <w:szCs w:val="28"/>
        </w:rPr>
        <w:t>4. Detailed Description of Incident</w:t>
      </w:r>
    </w:p>
    <w:p w14:paraId="1E0B5C08" w14:textId="77777777" w:rsidR="002C6F81" w:rsidRDefault="00000000">
      <w:r>
        <w:t>Provide an objective, factual account. Include what was observed, what was said (use direct quotes when possible), and sequence of events.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B82CEA" w14:paraId="1DC6EDE3" w14:textId="77777777" w:rsidTr="00B82CEA">
        <w:trPr>
          <w:trHeight w:val="1745"/>
        </w:trPr>
        <w:tc>
          <w:tcPr>
            <w:tcW w:w="8856" w:type="dxa"/>
          </w:tcPr>
          <w:p w14:paraId="7066408A" w14:textId="77777777" w:rsidR="00B82CEA" w:rsidRDefault="00B82CEA"/>
        </w:tc>
      </w:tr>
    </w:tbl>
    <w:p w14:paraId="4AA5F4B0" w14:textId="77777777" w:rsidR="002C6F81" w:rsidRDefault="002C6F81"/>
    <w:p w14:paraId="5BA8E126" w14:textId="77777777" w:rsidR="002C6F81" w:rsidRPr="00B82CEA" w:rsidRDefault="00000000">
      <w:pPr>
        <w:pStyle w:val="Heading2"/>
        <w:rPr>
          <w:sz w:val="28"/>
          <w:szCs w:val="28"/>
        </w:rPr>
      </w:pPr>
      <w:r w:rsidRPr="00B82CEA">
        <w:rPr>
          <w:sz w:val="28"/>
          <w:szCs w:val="28"/>
        </w:rPr>
        <w:t>5. Immediate Actions Taken</w:t>
      </w:r>
    </w:p>
    <w:p w14:paraId="78D24724" w14:textId="0FB4A4BD" w:rsidR="002C6F81" w:rsidRDefault="00B82CEA">
      <w:sdt>
        <w:sdtPr>
          <w:id w:val="-1976136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t xml:space="preserve"> First aid provided</w:t>
      </w:r>
    </w:p>
    <w:p w14:paraId="36003633" w14:textId="735EB6D6" w:rsidR="002C6F81" w:rsidRDefault="00B82CEA">
      <w:sdt>
        <w:sdtPr>
          <w:id w:val="-1362823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t xml:space="preserve"> Child separated from situation</w:t>
      </w:r>
    </w:p>
    <w:p w14:paraId="412C21C3" w14:textId="13C9A78D" w:rsidR="002C6F81" w:rsidRDefault="00B82CEA">
      <w:sdt>
        <w:sdtPr>
          <w:id w:val="624663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t xml:space="preserve"> Supervisor notified</w:t>
      </w:r>
    </w:p>
    <w:p w14:paraId="55180A82" w14:textId="6C2B3A24" w:rsidR="002C6F81" w:rsidRDefault="00B82CEA">
      <w:sdt>
        <w:sdtPr>
          <w:id w:val="-2058999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t xml:space="preserve"> Parent/Guardian notified</w:t>
      </w:r>
    </w:p>
    <w:p w14:paraId="165800CF" w14:textId="69218BB3" w:rsidR="002C6F81" w:rsidRDefault="00B82CEA">
      <w:sdt>
        <w:sdtPr>
          <w:id w:val="1977956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t xml:space="preserve"> Law enforcement contacted</w:t>
      </w:r>
    </w:p>
    <w:p w14:paraId="4923C809" w14:textId="45778D56" w:rsidR="002C6F81" w:rsidRDefault="00B82CEA">
      <w:sdt>
        <w:sdtPr>
          <w:id w:val="-5446009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t xml:space="preserve"> Child protective services contacted</w:t>
      </w:r>
    </w:p>
    <w:p w14:paraId="7CBDDC01" w14:textId="53C5D570" w:rsidR="002C6F81" w:rsidRDefault="00B82CEA">
      <w:sdt>
        <w:sdtPr>
          <w:id w:val="-1845778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t xml:space="preserve"> Internal safety lead notified</w:t>
      </w:r>
    </w:p>
    <w:p w14:paraId="1AAE114B" w14:textId="43DEC0F5" w:rsidR="002C6F81" w:rsidRDefault="00B82CEA">
      <w:sdt>
        <w:sdtPr>
          <w:id w:val="1159202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t xml:space="preserve"> Other: ____________________________________________</w:t>
      </w:r>
    </w:p>
    <w:p w14:paraId="22DA38B3" w14:textId="77777777" w:rsidR="002C6F81" w:rsidRDefault="00000000">
      <w:r>
        <w:t>Describe actions taken and by whom: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B82CEA" w14:paraId="4AC5A5F2" w14:textId="77777777" w:rsidTr="00B82CEA">
        <w:trPr>
          <w:trHeight w:val="1655"/>
        </w:trPr>
        <w:tc>
          <w:tcPr>
            <w:tcW w:w="8856" w:type="dxa"/>
          </w:tcPr>
          <w:p w14:paraId="6B237829" w14:textId="26B38189" w:rsidR="00B82CEA" w:rsidRDefault="00B82CEA"/>
        </w:tc>
      </w:tr>
    </w:tbl>
    <w:p w14:paraId="3A742136" w14:textId="77777777" w:rsidR="002C6F81" w:rsidRDefault="002C6F81"/>
    <w:p w14:paraId="1EEEBA87" w14:textId="77777777" w:rsidR="00B82CEA" w:rsidRDefault="00B82CEA">
      <w:pPr>
        <w:pStyle w:val="Heading2"/>
        <w:rPr>
          <w:sz w:val="28"/>
          <w:szCs w:val="28"/>
        </w:rPr>
      </w:pPr>
    </w:p>
    <w:p w14:paraId="142ADE93" w14:textId="20EC2907" w:rsidR="002C6F81" w:rsidRPr="00B82CEA" w:rsidRDefault="00000000">
      <w:pPr>
        <w:pStyle w:val="Heading2"/>
        <w:rPr>
          <w:sz w:val="28"/>
          <w:szCs w:val="28"/>
        </w:rPr>
      </w:pPr>
      <w:r w:rsidRPr="00B82CEA">
        <w:rPr>
          <w:sz w:val="28"/>
          <w:szCs w:val="28"/>
        </w:rPr>
        <w:t>6. Mandated Reporting (If Applicable)</w:t>
      </w:r>
    </w:p>
    <w:p w14:paraId="4BA96B98" w14:textId="62D0CB31" w:rsidR="002C6F81" w:rsidRDefault="00000000">
      <w:r>
        <w:t>Was a report made to child protective services</w:t>
      </w:r>
      <w:r w:rsidR="00B82CEA">
        <w:t xml:space="preserve"> (DCPP)</w:t>
      </w:r>
      <w:r>
        <w:t xml:space="preserve">?  </w:t>
      </w:r>
      <w:sdt>
        <w:sdtPr>
          <w:id w:val="6850990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2CEA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  </w:t>
      </w:r>
      <w:sdt>
        <w:sdtPr>
          <w:id w:val="502319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2CEA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3D9176EB" w14:textId="77777777" w:rsidR="002C6F81" w:rsidRDefault="00000000">
      <w:r>
        <w:t>If yes:</w:t>
      </w:r>
    </w:p>
    <w:p w14:paraId="108BE0E7" w14:textId="77777777" w:rsidR="002C6F81" w:rsidRDefault="00000000">
      <w:r>
        <w:t>Date/Time of Report: _________________________________</w:t>
      </w:r>
    </w:p>
    <w:p w14:paraId="01FF7CFD" w14:textId="77777777" w:rsidR="00B82CEA" w:rsidRDefault="00B82CEA" w:rsidP="00B82CEA">
      <w:r>
        <w:t>Name of person who made report: _________________________________</w:t>
      </w:r>
    </w:p>
    <w:p w14:paraId="613FB4FD" w14:textId="77777777" w:rsidR="002C6F81" w:rsidRDefault="00000000">
      <w:r>
        <w:t>Agency Contacted: __________________________________</w:t>
      </w:r>
    </w:p>
    <w:p w14:paraId="640F3B27" w14:textId="77777777" w:rsidR="002C6F81" w:rsidRDefault="00000000">
      <w:r>
        <w:t>Report/Reference Number (if provided): ___________________________</w:t>
      </w:r>
    </w:p>
    <w:p w14:paraId="0F90A44F" w14:textId="77777777" w:rsidR="002C6F81" w:rsidRDefault="002C6F81"/>
    <w:p w14:paraId="3AFC26DE" w14:textId="77777777" w:rsidR="002C6F81" w:rsidRPr="00B82CEA" w:rsidRDefault="00000000">
      <w:pPr>
        <w:pStyle w:val="Heading2"/>
        <w:rPr>
          <w:sz w:val="28"/>
          <w:szCs w:val="28"/>
        </w:rPr>
      </w:pPr>
      <w:r w:rsidRPr="00B82CEA">
        <w:rPr>
          <w:sz w:val="28"/>
          <w:szCs w:val="28"/>
        </w:rPr>
        <w:t>7. Follow-Up &amp; Support Plan</w:t>
      </w:r>
    </w:p>
    <w:p w14:paraId="766BE704" w14:textId="3E4A71C4" w:rsidR="002C6F81" w:rsidRDefault="00000000">
      <w:r>
        <w:t xml:space="preserve">Is follow-up required?  </w:t>
      </w:r>
      <w:sdt>
        <w:sdtPr>
          <w:id w:val="-1095243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2CEA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  </w:t>
      </w:r>
      <w:sdt>
        <w:sdtPr>
          <w:id w:val="-833525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2CEA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248A7286" w14:textId="77777777" w:rsidR="002C6F81" w:rsidRDefault="00000000">
      <w:r>
        <w:t>If yes, describe next steps, responsible party, and timeline: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B82CEA" w14:paraId="25EB8008" w14:textId="77777777" w:rsidTr="00B82CEA">
        <w:trPr>
          <w:trHeight w:val="1592"/>
        </w:trPr>
        <w:tc>
          <w:tcPr>
            <w:tcW w:w="8856" w:type="dxa"/>
          </w:tcPr>
          <w:p w14:paraId="0B325B76" w14:textId="77777777" w:rsidR="00B82CEA" w:rsidRDefault="00B82CEA"/>
        </w:tc>
      </w:tr>
    </w:tbl>
    <w:p w14:paraId="0898FF27" w14:textId="77777777" w:rsidR="00B82CEA" w:rsidRDefault="00B82CEA"/>
    <w:p w14:paraId="5329BC8C" w14:textId="77777777" w:rsidR="002C6F81" w:rsidRPr="00B82CEA" w:rsidRDefault="00000000">
      <w:pPr>
        <w:pStyle w:val="Heading2"/>
        <w:rPr>
          <w:sz w:val="28"/>
          <w:szCs w:val="28"/>
        </w:rPr>
      </w:pPr>
      <w:r w:rsidRPr="00B82CEA">
        <w:rPr>
          <w:sz w:val="28"/>
          <w:szCs w:val="28"/>
        </w:rPr>
        <w:t>8. Signatures</w:t>
      </w:r>
    </w:p>
    <w:p w14:paraId="03331A2F" w14:textId="416FE0C8" w:rsidR="002C6F81" w:rsidRDefault="00000000">
      <w:r>
        <w:t>Staff Completing Report Signature: ________</w:t>
      </w:r>
      <w:r w:rsidR="00B82CEA">
        <w:t>_______________</w:t>
      </w:r>
      <w:r>
        <w:t>________________ Date: ____</w:t>
      </w:r>
      <w:r w:rsidR="00B82CEA">
        <w:t>___</w:t>
      </w:r>
      <w:r>
        <w:t>____</w:t>
      </w:r>
    </w:p>
    <w:p w14:paraId="5A802FF3" w14:textId="1F317AA1" w:rsidR="002C6F81" w:rsidRDefault="00000000">
      <w:r>
        <w:t>Supervisor Review Signature: _________</w:t>
      </w:r>
      <w:r w:rsidR="00B82CEA">
        <w:t>_______________</w:t>
      </w:r>
      <w:r>
        <w:t>____________</w:t>
      </w:r>
      <w:r w:rsidR="00B82CEA">
        <w:t>_</w:t>
      </w:r>
      <w:r>
        <w:t>________ Date: ____</w:t>
      </w:r>
      <w:r w:rsidR="00B82CEA">
        <w:t>___</w:t>
      </w:r>
      <w:r>
        <w:t>____</w:t>
      </w:r>
    </w:p>
    <w:p w14:paraId="02BC63EF" w14:textId="1926B8A4" w:rsidR="002C6F81" w:rsidRDefault="00000000">
      <w:r>
        <w:t>Safety Lead Review Signature: _______</w:t>
      </w:r>
      <w:r w:rsidR="00B82CEA">
        <w:t>_______________</w:t>
      </w:r>
      <w:r>
        <w:t>_______________</w:t>
      </w:r>
      <w:r w:rsidR="00B82CEA">
        <w:t>_</w:t>
      </w:r>
      <w:r>
        <w:t>______ Date: ____</w:t>
      </w:r>
      <w:r w:rsidR="00B82CEA">
        <w:t>___</w:t>
      </w:r>
      <w:r>
        <w:t>____</w:t>
      </w:r>
    </w:p>
    <w:p w14:paraId="10528C76" w14:textId="77777777" w:rsidR="002C6F81" w:rsidRDefault="002C6F81"/>
    <w:p w14:paraId="49E34D08" w14:textId="77777777" w:rsidR="002C6F81" w:rsidRPr="00B82CEA" w:rsidRDefault="00000000" w:rsidP="00B82CEA">
      <w:pPr>
        <w:jc w:val="center"/>
        <w:rPr>
          <w:i/>
          <w:iCs/>
        </w:rPr>
      </w:pPr>
      <w:r w:rsidRPr="00B82CEA">
        <w:rPr>
          <w:i/>
          <w:iCs/>
        </w:rPr>
        <w:t>Confidential – Store securely according to organizational policy.</w:t>
      </w:r>
    </w:p>
    <w:sectPr w:rsidR="002C6F81" w:rsidRPr="00B82CEA" w:rsidSect="00B82CEA">
      <w:footerReference w:type="default" r:id="rId8"/>
      <w:pgSz w:w="12240" w:h="15840"/>
      <w:pgMar w:top="72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8622F" w14:textId="77777777" w:rsidR="00B30E60" w:rsidRDefault="00B30E60" w:rsidP="00466E32">
      <w:pPr>
        <w:spacing w:after="0" w:line="240" w:lineRule="auto"/>
      </w:pPr>
      <w:r>
        <w:separator/>
      </w:r>
    </w:p>
  </w:endnote>
  <w:endnote w:type="continuationSeparator" w:id="0">
    <w:p w14:paraId="395AF58A" w14:textId="77777777" w:rsidR="00B30E60" w:rsidRDefault="00B30E60" w:rsidP="00466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0C3D5" w14:textId="71BB2B7C" w:rsidR="00466E32" w:rsidRPr="00466E32" w:rsidRDefault="00466E32">
    <w:pPr>
      <w:pStyle w:val="Footer"/>
      <w:rPr>
        <w:rFonts w:ascii="Univers" w:hAnsi="Univers"/>
        <w:sz w:val="14"/>
        <w:szCs w:val="14"/>
      </w:rPr>
    </w:pPr>
    <w:r w:rsidRPr="00466E32">
      <w:rPr>
        <w:rFonts w:ascii="Univers" w:hAnsi="Univers"/>
        <w:sz w:val="14"/>
        <w:szCs w:val="14"/>
      </w:rPr>
      <w:t>This tool is developed by PEI Kids for public use. It may be duplicated without special permission. This footer must be legible on all print, el</w:t>
    </w:r>
    <w:r>
      <w:rPr>
        <w:rFonts w:ascii="Univers" w:hAnsi="Univers"/>
        <w:sz w:val="14"/>
        <w:szCs w:val="14"/>
      </w:rPr>
      <w:t>ectronic</w:t>
    </w:r>
    <w:r w:rsidRPr="00466E32">
      <w:rPr>
        <w:rFonts w:ascii="Univers" w:hAnsi="Univers"/>
        <w:sz w:val="14"/>
        <w:szCs w:val="14"/>
      </w:rPr>
      <w:t xml:space="preserve"> and derivative versions.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1CF81" w14:textId="77777777" w:rsidR="00B30E60" w:rsidRDefault="00B30E60" w:rsidP="00466E32">
      <w:pPr>
        <w:spacing w:after="0" w:line="240" w:lineRule="auto"/>
      </w:pPr>
      <w:r>
        <w:separator/>
      </w:r>
    </w:p>
  </w:footnote>
  <w:footnote w:type="continuationSeparator" w:id="0">
    <w:p w14:paraId="76750801" w14:textId="77777777" w:rsidR="00B30E60" w:rsidRDefault="00B30E60" w:rsidP="00466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89919547">
    <w:abstractNumId w:val="8"/>
  </w:num>
  <w:num w:numId="2" w16cid:durableId="2064056717">
    <w:abstractNumId w:val="6"/>
  </w:num>
  <w:num w:numId="3" w16cid:durableId="1796214321">
    <w:abstractNumId w:val="5"/>
  </w:num>
  <w:num w:numId="4" w16cid:durableId="1687125349">
    <w:abstractNumId w:val="4"/>
  </w:num>
  <w:num w:numId="5" w16cid:durableId="753816607">
    <w:abstractNumId w:val="7"/>
  </w:num>
  <w:num w:numId="6" w16cid:durableId="174811991">
    <w:abstractNumId w:val="3"/>
  </w:num>
  <w:num w:numId="7" w16cid:durableId="952130451">
    <w:abstractNumId w:val="2"/>
  </w:num>
  <w:num w:numId="8" w16cid:durableId="477499096">
    <w:abstractNumId w:val="1"/>
  </w:num>
  <w:num w:numId="9" w16cid:durableId="2133093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A3FEC"/>
    <w:rsid w:val="0029639D"/>
    <w:rsid w:val="002C6F81"/>
    <w:rsid w:val="00326F90"/>
    <w:rsid w:val="00466E32"/>
    <w:rsid w:val="00AA1D8D"/>
    <w:rsid w:val="00B30E60"/>
    <w:rsid w:val="00B47730"/>
    <w:rsid w:val="00B82CEA"/>
    <w:rsid w:val="00CB0664"/>
    <w:rsid w:val="00E212E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98AF1E"/>
  <w14:defaultImageDpi w14:val="300"/>
  <w15:docId w15:val="{373B60DA-1A93-4E72-855A-C6D722E9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Roz Dashiell</cp:lastModifiedBy>
  <cp:revision>2</cp:revision>
  <dcterms:created xsi:type="dcterms:W3CDTF">2026-02-26T15:13:00Z</dcterms:created>
  <dcterms:modified xsi:type="dcterms:W3CDTF">2026-02-26T15:13:00Z</dcterms:modified>
  <cp:category/>
</cp:coreProperties>
</file>